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787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4212-46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Алексеевны,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24.04.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18880386240863656501 от 12.07.2024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Лемпина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№18880386240863656501 от 12.07.2024г.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ч.1 ст.20.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повторное совершение однородного правонарушения в течение года.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Лемпину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Надежду Алексеевну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Лемпиной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округу-Югре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 ИНН 8601073664/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 БИК 007162163, КБК 72011601203019000140, УИН 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7872420168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назначение платежа 05-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787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-1504/202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0481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1517-9B2E-4BBC-9060-AB83F6BD977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